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1149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Сухачевой Чулпан Николаевны, </w:t>
      </w:r>
      <w:r>
        <w:rPr>
          <w:rStyle w:val="cat-ExternalSystemDefinedgrp-22rplc-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UserDefinedgrp-25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ExternalSystem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Сухачева Ч.Н.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07.03.2025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Fonts w:ascii="Times New Roman" w:eastAsia="Times New Roman" w:hAnsi="Times New Roman" w:cs="Times New Roman"/>
          <w:sz w:val="26"/>
          <w:szCs w:val="26"/>
        </w:rPr>
        <w:t>Сухачева Ч.Н.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Сухачева Ч.Н.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>, д. 22, кв. 27.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26246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0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Сухачевой Чулпан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0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Сухачеву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Чулпан Николаевн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ExternalSystemDefinedgrp-22rplc-1">
    <w:name w:val="cat-ExternalSystemDefined grp-22 rplc-1"/>
    <w:basedOn w:val="DefaultParagraphFont"/>
  </w:style>
  <w:style w:type="character" w:customStyle="1" w:styleId="cat-PassportDatagrp-19rplc-2">
    <w:name w:val="cat-PassportData grp-19 rplc-2"/>
    <w:basedOn w:val="DefaultParagraphFont"/>
  </w:style>
  <w:style w:type="character" w:customStyle="1" w:styleId="cat-UserDefinedgrp-24rplc-3">
    <w:name w:val="cat-UserDefined grp-24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5rplc-5">
    <w:name w:val="cat-UserDefined grp-25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OrganizationNamegrp-20rplc-9">
    <w:name w:val="cat-OrganizationName grp-20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